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5D1" w14:textId="77777777" w:rsidR="001E1C9C" w:rsidRDefault="00000000">
      <w:pPr>
        <w:pStyle w:val="1"/>
      </w:pPr>
      <w:r>
        <w:t>看護師添乗</w:t>
      </w:r>
      <w:r>
        <w:t xml:space="preserve"> · </w:t>
      </w:r>
      <w:r>
        <w:t>搬送連絡票</w:t>
      </w:r>
      <w:r>
        <w:t>(</w:t>
      </w:r>
      <w:r>
        <w:t>指示</w:t>
      </w:r>
      <w:r>
        <w:t>·</w:t>
      </w:r>
      <w:r>
        <w:t>確認事項</w:t>
      </w:r>
      <w:r>
        <w:t>)</w:t>
      </w:r>
    </w:p>
    <w:p w14:paraId="5FA644AA" w14:textId="77777777" w:rsidR="006A2F85" w:rsidRPr="006A2F85" w:rsidRDefault="006A2F85" w:rsidP="006A2F85">
      <w:pPr>
        <w:rPr>
          <w:rFonts w:hint="eastAsia"/>
          <w:lang w:eastAsia="ja-JP"/>
        </w:rPr>
      </w:pPr>
    </w:p>
    <w:p w14:paraId="0738EEAF" w14:textId="11FAA186" w:rsidR="001E1C9C" w:rsidRDefault="00000000">
      <w:r>
        <w:t>ご記載日</w:t>
      </w:r>
      <w:r>
        <w:t>:20</w:t>
      </w:r>
      <w:r w:rsidR="00B02369">
        <w:rPr>
          <w:rFonts w:hint="eastAsia"/>
          <w:lang w:eastAsia="ja-JP"/>
        </w:rPr>
        <w:t xml:space="preserve">　　</w:t>
      </w:r>
      <w:r>
        <w:t>年</w:t>
      </w:r>
      <w:r w:rsidR="006A2F85">
        <w:rPr>
          <w:rFonts w:hint="eastAsia"/>
          <w:lang w:eastAsia="ja-JP"/>
        </w:rPr>
        <w:t xml:space="preserve">　</w:t>
      </w:r>
      <w:r>
        <w:t xml:space="preserve"> </w:t>
      </w:r>
      <w:r>
        <w:t>月</w:t>
      </w:r>
      <w:r w:rsidR="006A2F85">
        <w:rPr>
          <w:rFonts w:hint="eastAsia"/>
          <w:lang w:eastAsia="ja-JP"/>
        </w:rPr>
        <w:t xml:space="preserve">　</w:t>
      </w:r>
      <w:r>
        <w:t xml:space="preserve"> </w:t>
      </w:r>
      <w:r>
        <w:t>日</w:t>
      </w:r>
    </w:p>
    <w:p w14:paraId="2E295531" w14:textId="77777777" w:rsidR="001E1C9C" w:rsidRDefault="00000000">
      <w:pPr>
        <w:pStyle w:val="21"/>
      </w:pPr>
      <w:r>
        <w:t>基本情報</w:t>
      </w:r>
    </w:p>
    <w:tbl>
      <w:tblPr>
        <w:tblStyle w:val="afe"/>
        <w:tblW w:w="0" w:type="auto"/>
        <w:tblLook w:val="04A0" w:firstRow="1" w:lastRow="0" w:firstColumn="1" w:lastColumn="0" w:noHBand="0" w:noVBand="1"/>
      </w:tblPr>
      <w:tblGrid>
        <w:gridCol w:w="2160"/>
        <w:gridCol w:w="2160"/>
        <w:gridCol w:w="2160"/>
        <w:gridCol w:w="2160"/>
      </w:tblGrid>
      <w:tr w:rsidR="001E1C9C" w14:paraId="4FCC52B8" w14:textId="77777777">
        <w:tc>
          <w:tcPr>
            <w:tcW w:w="2160" w:type="dxa"/>
          </w:tcPr>
          <w:p w14:paraId="02B5F353" w14:textId="77777777" w:rsidR="001E1C9C" w:rsidRDefault="00000000">
            <w:r>
              <w:t>お名前</w:t>
            </w:r>
          </w:p>
        </w:tc>
        <w:tc>
          <w:tcPr>
            <w:tcW w:w="2160" w:type="dxa"/>
          </w:tcPr>
          <w:p w14:paraId="19446550" w14:textId="1345DE4D" w:rsidR="001E1C9C" w:rsidRDefault="006A2F85">
            <w:r>
              <w:rPr>
                <w:rFonts w:hint="eastAsia"/>
                <w:lang w:eastAsia="ja-JP"/>
              </w:rPr>
              <w:t xml:space="preserve">　　　　　　</w:t>
            </w:r>
            <w:r w:rsidR="00000000">
              <w:t>様</w:t>
            </w:r>
          </w:p>
        </w:tc>
        <w:tc>
          <w:tcPr>
            <w:tcW w:w="2160" w:type="dxa"/>
          </w:tcPr>
          <w:p w14:paraId="6FEF5D58" w14:textId="77777777" w:rsidR="001E1C9C" w:rsidRDefault="001E1C9C"/>
        </w:tc>
        <w:tc>
          <w:tcPr>
            <w:tcW w:w="2160" w:type="dxa"/>
          </w:tcPr>
          <w:p w14:paraId="4CDCDB0D" w14:textId="77777777" w:rsidR="001E1C9C" w:rsidRDefault="001E1C9C"/>
        </w:tc>
      </w:tr>
      <w:tr w:rsidR="001E1C9C" w14:paraId="2BCE0C40" w14:textId="77777777">
        <w:tc>
          <w:tcPr>
            <w:tcW w:w="2160" w:type="dxa"/>
          </w:tcPr>
          <w:p w14:paraId="6C8E443E" w14:textId="77777777" w:rsidR="001E1C9C" w:rsidRDefault="00000000">
            <w:r>
              <w:t>生年月日</w:t>
            </w:r>
          </w:p>
        </w:tc>
        <w:tc>
          <w:tcPr>
            <w:tcW w:w="2160" w:type="dxa"/>
          </w:tcPr>
          <w:p w14:paraId="28DCF1D7" w14:textId="77777777" w:rsidR="001E1C9C" w:rsidRDefault="00000000">
            <w:r>
              <w:t>年</w:t>
            </w:r>
            <w:r>
              <w:t xml:space="preserve"> </w:t>
            </w:r>
            <w:r>
              <w:t>月</w:t>
            </w:r>
            <w:r>
              <w:t xml:space="preserve"> </w:t>
            </w:r>
            <w:r>
              <w:t>日</w:t>
            </w:r>
          </w:p>
        </w:tc>
        <w:tc>
          <w:tcPr>
            <w:tcW w:w="2160" w:type="dxa"/>
          </w:tcPr>
          <w:p w14:paraId="3F368D90" w14:textId="77777777" w:rsidR="001E1C9C" w:rsidRDefault="00000000">
            <w:r>
              <w:t>性別</w:t>
            </w:r>
          </w:p>
        </w:tc>
        <w:tc>
          <w:tcPr>
            <w:tcW w:w="2160" w:type="dxa"/>
          </w:tcPr>
          <w:p w14:paraId="2AE19997" w14:textId="51F19DEC" w:rsidR="001E1C9C" w:rsidRDefault="00B02369">
            <w:r w:rsidRPr="00B02369">
              <w:rPr>
                <w:noProof/>
              </w:rPr>
              <mc:AlternateContent>
                <mc:Choice Requires="wps">
                  <w:drawing>
                    <wp:anchor distT="0" distB="0" distL="114300" distR="114300" simplePos="0" relativeHeight="251659264" behindDoc="0" locked="0" layoutInCell="1" allowOverlap="1" wp14:anchorId="3D44375C" wp14:editId="786DB91C">
                      <wp:simplePos x="0" y="0"/>
                      <wp:positionH relativeFrom="column">
                        <wp:posOffset>662940</wp:posOffset>
                      </wp:positionH>
                      <wp:positionV relativeFrom="paragraph">
                        <wp:posOffset>41275</wp:posOffset>
                      </wp:positionV>
                      <wp:extent cx="190500" cy="167640"/>
                      <wp:effectExtent l="57150" t="19050" r="19050" b="99060"/>
                      <wp:wrapNone/>
                      <wp:docPr id="1" name="フローチャート: 結合子 1"/>
                      <wp:cNvGraphicFramePr/>
                      <a:graphic xmlns:a="http://schemas.openxmlformats.org/drawingml/2006/main">
                        <a:graphicData uri="http://schemas.microsoft.com/office/word/2010/wordprocessingShape">
                          <wps:wsp>
                            <wps:cNvSpPr/>
                            <wps:spPr>
                              <a:xfrm>
                                <a:off x="0" y="0"/>
                                <a:ext cx="190500" cy="167640"/>
                              </a:xfrm>
                              <a:prstGeom prst="flowChartConnector">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1E58F6"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52.2pt;margin-top:3.25pt;width:1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" filled="f" strokecolor="black [3213]">
                      <v:shadow on="t" color="black" opacity="22937f" origin=",.5" offset="0,.63889mm"/>
                    </v:shape>
                  </w:pict>
                </mc:Fallback>
              </mc:AlternateContent>
            </w:r>
            <w:r w:rsidR="00000000">
              <w:t>男</w:t>
            </w:r>
            <w:r w:rsidR="00000000">
              <w:t xml:space="preserve"> · </w:t>
            </w:r>
            <w:r w:rsidR="00000000">
              <w:t>女</w:t>
            </w:r>
          </w:p>
        </w:tc>
      </w:tr>
    </w:tbl>
    <w:p w14:paraId="1AB8B74A" w14:textId="02B49D12" w:rsidR="001E1C9C" w:rsidRPr="006A2F85" w:rsidRDefault="006A2F85" w:rsidP="006A2F85">
      <w:pPr>
        <w:pStyle w:val="21"/>
        <w:rPr>
          <w:rFonts w:hint="eastAsia"/>
          <w:lang w:eastAsia="ja-JP"/>
        </w:rPr>
      </w:pPr>
      <w:r>
        <w:rPr>
          <w:rFonts w:hint="eastAsia"/>
          <w:lang w:eastAsia="ja-JP"/>
        </w:rPr>
        <w:t>【</w:t>
      </w:r>
      <w:r>
        <w:rPr>
          <w:lang w:eastAsia="ja-JP"/>
        </w:rPr>
        <w:t>道中の医療的ケア・留意事項（該当にチェック）】</w:t>
      </w:r>
    </w:p>
    <w:tbl>
      <w:tblPr>
        <w:tblStyle w:val="afe"/>
        <w:tblW w:w="0" w:type="auto"/>
        <w:tblLook w:val="04A0" w:firstRow="1" w:lastRow="0" w:firstColumn="1" w:lastColumn="0" w:noHBand="0" w:noVBand="1"/>
      </w:tblPr>
      <w:tblGrid>
        <w:gridCol w:w="2376"/>
        <w:gridCol w:w="6264"/>
      </w:tblGrid>
      <w:tr w:rsidR="001E1C9C" w14:paraId="1A390A0C" w14:textId="77777777" w:rsidTr="006A2F85">
        <w:tc>
          <w:tcPr>
            <w:tcW w:w="2376" w:type="dxa"/>
          </w:tcPr>
          <w:p w14:paraId="3B5C42A9" w14:textId="77777777" w:rsidR="001E1C9C" w:rsidRDefault="00000000">
            <w:proofErr w:type="spellStart"/>
            <w:r>
              <w:t>酸素投与</w:t>
            </w:r>
            <w:proofErr w:type="spellEnd"/>
          </w:p>
        </w:tc>
        <w:tc>
          <w:tcPr>
            <w:tcW w:w="6264" w:type="dxa"/>
          </w:tcPr>
          <w:p w14:paraId="5D7630BF" w14:textId="77777777" w:rsidR="001E1C9C" w:rsidRDefault="00000000">
            <w:pPr>
              <w:rPr>
                <w:lang w:eastAsia="ja-JP"/>
              </w:rPr>
            </w:pPr>
            <w:r>
              <w:rPr>
                <w:lang w:eastAsia="ja-JP"/>
              </w:rPr>
              <w:t xml:space="preserve">☐ </w:t>
            </w:r>
            <w:r>
              <w:rPr>
                <w:lang w:eastAsia="ja-JP"/>
              </w:rPr>
              <w:t>無</w:t>
            </w:r>
            <w:r>
              <w:rPr>
                <w:lang w:eastAsia="ja-JP"/>
              </w:rPr>
              <w:t xml:space="preserve"> ☐ </w:t>
            </w:r>
            <w:r>
              <w:rPr>
                <w:lang w:eastAsia="ja-JP"/>
              </w:rPr>
              <w:t>有</w:t>
            </w:r>
            <w:r>
              <w:rPr>
                <w:lang w:eastAsia="ja-JP"/>
              </w:rPr>
              <w:t>(     L/</w:t>
            </w:r>
            <w:r>
              <w:rPr>
                <w:lang w:eastAsia="ja-JP"/>
              </w:rPr>
              <w:t>分</w:t>
            </w:r>
            <w:r>
              <w:rPr>
                <w:lang w:eastAsia="ja-JP"/>
              </w:rPr>
              <w:t xml:space="preserve"> · ☐ </w:t>
            </w:r>
            <w:r>
              <w:rPr>
                <w:lang w:eastAsia="ja-JP"/>
              </w:rPr>
              <w:t>カニューレ</w:t>
            </w:r>
            <w:r>
              <w:rPr>
                <w:lang w:eastAsia="ja-JP"/>
              </w:rPr>
              <w:t xml:space="preserve"> ☐ </w:t>
            </w:r>
            <w:r>
              <w:rPr>
                <w:lang w:eastAsia="ja-JP"/>
              </w:rPr>
              <w:t>マスク</w:t>
            </w:r>
            <w:r>
              <w:rPr>
                <w:lang w:eastAsia="ja-JP"/>
              </w:rPr>
              <w:t>)</w:t>
            </w:r>
          </w:p>
        </w:tc>
      </w:tr>
      <w:tr w:rsidR="001E1C9C" w14:paraId="66DE528B" w14:textId="77777777" w:rsidTr="006A2F85">
        <w:tc>
          <w:tcPr>
            <w:tcW w:w="2376" w:type="dxa"/>
          </w:tcPr>
          <w:p w14:paraId="19432F1A" w14:textId="77777777" w:rsidR="001E1C9C" w:rsidRDefault="00000000">
            <w:proofErr w:type="spellStart"/>
            <w:r>
              <w:t>吸引</w:t>
            </w:r>
            <w:proofErr w:type="spellEnd"/>
          </w:p>
        </w:tc>
        <w:tc>
          <w:tcPr>
            <w:tcW w:w="6264" w:type="dxa"/>
          </w:tcPr>
          <w:p w14:paraId="4DE67B33" w14:textId="6E6561E2" w:rsidR="006A2F85" w:rsidRDefault="00000000">
            <w:r>
              <w:t xml:space="preserve">☐ </w:t>
            </w:r>
            <w:r>
              <w:t>無</w:t>
            </w:r>
            <w:r>
              <w:t xml:space="preserve"> ☐ </w:t>
            </w:r>
            <w:r>
              <w:t>有</w:t>
            </w:r>
            <w:r>
              <w:t xml:space="preserve"> </w:t>
            </w:r>
            <w:r w:rsidR="006A2F85">
              <w:rPr>
                <w:rFonts w:hint="eastAsia"/>
                <w:lang w:eastAsia="ja-JP"/>
              </w:rPr>
              <w:t xml:space="preserve">（　</w:t>
            </w:r>
            <w:r>
              <w:t>☐</w:t>
            </w:r>
            <w:r w:rsidR="006A2F85">
              <w:rPr>
                <w:rFonts w:hint="eastAsia"/>
                <w:lang w:eastAsia="ja-JP"/>
              </w:rPr>
              <w:t xml:space="preserve">　</w:t>
            </w:r>
            <w:proofErr w:type="spellStart"/>
            <w:r>
              <w:t>口腔</w:t>
            </w:r>
            <w:proofErr w:type="spellEnd"/>
            <w:r>
              <w:t xml:space="preserve"> ☐ </w:t>
            </w:r>
            <w:proofErr w:type="spellStart"/>
            <w:r>
              <w:t>鼻腔</w:t>
            </w:r>
            <w:proofErr w:type="spellEnd"/>
            <w:r>
              <w:t xml:space="preserve"> ☐ </w:t>
            </w:r>
            <w:proofErr w:type="spellStart"/>
            <w:r>
              <w:t>気管切開</w:t>
            </w:r>
            <w:proofErr w:type="spellEnd"/>
            <w:r>
              <w:t>/</w:t>
            </w:r>
          </w:p>
          <w:p w14:paraId="4172A986" w14:textId="62E031E1" w:rsidR="001E1C9C" w:rsidRDefault="00000000">
            <w:proofErr w:type="spellStart"/>
            <w:r>
              <w:t>頻度</w:t>
            </w:r>
            <w:proofErr w:type="spellEnd"/>
            <w:r>
              <w:t xml:space="preserve">: </w:t>
            </w:r>
            <w:r w:rsidR="006A2F85">
              <w:rPr>
                <w:rFonts w:hint="eastAsia"/>
                <w:lang w:eastAsia="ja-JP"/>
              </w:rPr>
              <w:t xml:space="preserve">　　　　　</w:t>
            </w:r>
            <w:r>
              <w:t>）</w:t>
            </w:r>
          </w:p>
        </w:tc>
      </w:tr>
      <w:tr w:rsidR="001E1C9C" w14:paraId="7183B28F" w14:textId="77777777" w:rsidTr="006A2F85">
        <w:tc>
          <w:tcPr>
            <w:tcW w:w="2376" w:type="dxa"/>
          </w:tcPr>
          <w:p w14:paraId="7A1188AB" w14:textId="77777777" w:rsidR="001E1C9C" w:rsidRDefault="00000000">
            <w:r>
              <w:t>点滴</w:t>
            </w:r>
            <w:r>
              <w:t>·</w:t>
            </w:r>
            <w:r>
              <w:t>カテーテル</w:t>
            </w:r>
          </w:p>
        </w:tc>
        <w:tc>
          <w:tcPr>
            <w:tcW w:w="6264" w:type="dxa"/>
          </w:tcPr>
          <w:p w14:paraId="432C23FE" w14:textId="407EFDED" w:rsidR="001E1C9C" w:rsidRDefault="00000000">
            <w:pPr>
              <w:rPr>
                <w:lang w:eastAsia="ja-JP"/>
              </w:rPr>
            </w:pPr>
            <w:r>
              <w:t xml:space="preserve">☐ </w:t>
            </w:r>
            <w:r>
              <w:t>無</w:t>
            </w:r>
            <w:r>
              <w:t xml:space="preserve"> ☐ </w:t>
            </w:r>
            <w:r>
              <w:t>有</w:t>
            </w:r>
            <w:r w:rsidR="006A2F85">
              <w:rPr>
                <w:rFonts w:hint="eastAsia"/>
                <w:lang w:eastAsia="ja-JP"/>
              </w:rPr>
              <w:t>（</w:t>
            </w:r>
            <w:proofErr w:type="spellStart"/>
            <w:r>
              <w:t>内容</w:t>
            </w:r>
            <w:proofErr w:type="spellEnd"/>
            <w:r>
              <w:t xml:space="preserve">: </w:t>
            </w:r>
            <w:r>
              <w:t>）</w:t>
            </w:r>
            <w:r w:rsidR="006A2F85">
              <w:rPr>
                <w:rFonts w:hint="eastAsia"/>
                <w:lang w:eastAsia="ja-JP"/>
              </w:rPr>
              <w:t xml:space="preserve">　</w:t>
            </w:r>
          </w:p>
          <w:p w14:paraId="0DB4F0B9" w14:textId="14B318E1" w:rsidR="006A2F85" w:rsidRDefault="006A2F85">
            <w:pPr>
              <w:rPr>
                <w:rFonts w:hint="eastAsia"/>
                <w:lang w:eastAsia="ja-JP"/>
              </w:rPr>
            </w:pPr>
          </w:p>
        </w:tc>
      </w:tr>
      <w:tr w:rsidR="001E1C9C" w14:paraId="7B763DF7" w14:textId="77777777" w:rsidTr="006A2F85">
        <w:tc>
          <w:tcPr>
            <w:tcW w:w="2376" w:type="dxa"/>
          </w:tcPr>
          <w:p w14:paraId="6466117B" w14:textId="77777777" w:rsidR="001E1C9C" w:rsidRDefault="00000000">
            <w:r>
              <w:t>その他留意点</w:t>
            </w:r>
          </w:p>
        </w:tc>
        <w:tc>
          <w:tcPr>
            <w:tcW w:w="6264" w:type="dxa"/>
          </w:tcPr>
          <w:p w14:paraId="3AB98D80" w14:textId="77777777" w:rsidR="001E1C9C" w:rsidRDefault="00000000">
            <w:pPr>
              <w:rPr>
                <w:lang w:eastAsia="ja-JP"/>
              </w:rPr>
            </w:pPr>
            <w:r>
              <w:rPr>
                <w:lang w:eastAsia="ja-JP"/>
              </w:rPr>
              <w:t xml:space="preserve">☐ </w:t>
            </w:r>
            <w:r>
              <w:rPr>
                <w:lang w:eastAsia="ja-JP"/>
              </w:rPr>
              <w:t>痛み</w:t>
            </w:r>
            <w:r>
              <w:rPr>
                <w:lang w:eastAsia="ja-JP"/>
              </w:rPr>
              <w:t xml:space="preserve"> ☐ </w:t>
            </w:r>
            <w:r>
              <w:rPr>
                <w:lang w:eastAsia="ja-JP"/>
              </w:rPr>
              <w:t>痙攣</w:t>
            </w:r>
            <w:r>
              <w:rPr>
                <w:lang w:eastAsia="ja-JP"/>
              </w:rPr>
              <w:t xml:space="preserve"> ☐ </w:t>
            </w:r>
            <w:r>
              <w:rPr>
                <w:lang w:eastAsia="ja-JP"/>
              </w:rPr>
              <w:t>呼吸苦</w:t>
            </w:r>
            <w:r>
              <w:rPr>
                <w:lang w:eastAsia="ja-JP"/>
              </w:rPr>
              <w:t xml:space="preserve"> ☐ </w:t>
            </w:r>
            <w:r>
              <w:rPr>
                <w:lang w:eastAsia="ja-JP"/>
              </w:rPr>
              <w:t>その他</w:t>
            </w:r>
            <w:r>
              <w:rPr>
                <w:lang w:eastAsia="ja-JP"/>
              </w:rPr>
              <w:t xml:space="preserve">( </w:t>
            </w:r>
            <w:r>
              <w:rPr>
                <w:lang w:eastAsia="ja-JP"/>
              </w:rPr>
              <w:t>）</w:t>
            </w:r>
          </w:p>
        </w:tc>
      </w:tr>
    </w:tbl>
    <w:p w14:paraId="6BE20D88" w14:textId="77777777" w:rsidR="006A2F85" w:rsidRDefault="006A2F85" w:rsidP="006A2F85">
      <w:pPr>
        <w:pStyle w:val="21"/>
        <w:rPr>
          <w:lang w:eastAsia="ja-JP"/>
        </w:rPr>
      </w:pPr>
      <w:r>
        <w:rPr>
          <w:lang w:eastAsia="ja-JP"/>
        </w:rPr>
        <w:t>【特記事項・伝達メモ】</w:t>
      </w:r>
    </w:p>
    <w:p w14:paraId="2473782E" w14:textId="77777777" w:rsidR="001E1C9C" w:rsidRDefault="00000000">
      <w:pPr>
        <w:rPr>
          <w:lang w:eastAsia="ja-JP"/>
        </w:rPr>
      </w:pPr>
      <w:r>
        <w:rPr>
          <w:lang w:eastAsia="ja-JP"/>
        </w:rPr>
        <w:t>（道中の容態変化時の対応や、ご家族への伝達事項などがございましたらご自由にご記入ください）</w:t>
      </w:r>
    </w:p>
    <w:p w14:paraId="1A06097E" w14:textId="77777777" w:rsidR="006A2F85" w:rsidRDefault="006A2F85">
      <w:pPr>
        <w:rPr>
          <w:lang w:eastAsia="ja-JP"/>
        </w:rPr>
      </w:pPr>
    </w:p>
    <w:p w14:paraId="0EB4B021" w14:textId="77777777" w:rsidR="006A2F85" w:rsidRDefault="006A2F85">
      <w:pPr>
        <w:rPr>
          <w:rFonts w:hint="eastAsia"/>
          <w:lang w:eastAsia="ja-JP"/>
        </w:rPr>
      </w:pPr>
    </w:p>
    <w:p w14:paraId="17A2E0F5" w14:textId="77777777" w:rsidR="006A2F85" w:rsidRDefault="006A2F85" w:rsidP="006A2F85">
      <w:pPr>
        <w:pStyle w:val="21"/>
      </w:pPr>
      <w:r>
        <w:t>【</w:t>
      </w:r>
      <w:proofErr w:type="spellStart"/>
      <w:r>
        <w:t>緊急連絡先</w:t>
      </w:r>
      <w:proofErr w:type="spellEnd"/>
      <w:r>
        <w:t>】</w:t>
      </w:r>
    </w:p>
    <w:p w14:paraId="428A4D04" w14:textId="77777777" w:rsidR="001E1C9C" w:rsidRDefault="00000000">
      <w:proofErr w:type="spellStart"/>
      <w:r>
        <w:t>連絡先名称</w:t>
      </w:r>
      <w:proofErr w:type="spellEnd"/>
    </w:p>
    <w:p w14:paraId="4EB95C68" w14:textId="77777777" w:rsidR="001E1C9C" w:rsidRDefault="00000000">
      <w:r>
        <w:t>電話番号</w:t>
      </w:r>
    </w:p>
    <w:p w14:paraId="381AE656" w14:textId="014D14D4" w:rsidR="001E1C9C" w:rsidRDefault="00000000">
      <w:pPr>
        <w:rPr>
          <w:lang w:eastAsia="ja-JP"/>
        </w:rPr>
      </w:pPr>
      <w:r>
        <w:rPr>
          <w:lang w:eastAsia="ja-JP"/>
        </w:rPr>
        <w:t>指示</w:t>
      </w:r>
      <w:r>
        <w:rPr>
          <w:lang w:eastAsia="ja-JP"/>
        </w:rPr>
        <w:t>·</w:t>
      </w:r>
      <w:r>
        <w:rPr>
          <w:lang w:eastAsia="ja-JP"/>
        </w:rPr>
        <w:t>伝達</w:t>
      </w:r>
      <w:r w:rsidR="006A2F85">
        <w:rPr>
          <w:rFonts w:hint="eastAsia"/>
          <w:lang w:eastAsia="ja-JP"/>
        </w:rPr>
        <w:t xml:space="preserve">される方　</w:t>
      </w:r>
      <w:r>
        <w:rPr>
          <w:lang w:eastAsia="ja-JP"/>
        </w:rPr>
        <w:t>(</w:t>
      </w:r>
      <w:r>
        <w:rPr>
          <w:lang w:eastAsia="ja-JP"/>
        </w:rPr>
        <w:t>病院名</w:t>
      </w:r>
      <w:r>
        <w:rPr>
          <w:lang w:eastAsia="ja-JP"/>
        </w:rPr>
        <w:t>·</w:t>
      </w:r>
      <w:r>
        <w:rPr>
          <w:lang w:eastAsia="ja-JP"/>
        </w:rPr>
        <w:t>職種</w:t>
      </w:r>
      <w:r>
        <w:rPr>
          <w:lang w:eastAsia="ja-JP"/>
        </w:rPr>
        <w:t>·</w:t>
      </w:r>
      <w:r>
        <w:rPr>
          <w:lang w:eastAsia="ja-JP"/>
        </w:rPr>
        <w:t>氏名</w:t>
      </w:r>
      <w:r>
        <w:rPr>
          <w:lang w:eastAsia="ja-JP"/>
        </w:rPr>
        <w:t>):</w:t>
      </w:r>
    </w:p>
    <w:p w14:paraId="7B0341F0" w14:textId="27D19A65" w:rsidR="001E1C9C" w:rsidRDefault="006A2F85">
      <w:pPr>
        <w:rPr>
          <w:lang w:eastAsia="ja-JP"/>
        </w:rPr>
      </w:pPr>
      <w:r>
        <w:rPr>
          <w:rFonts w:hint="eastAsia"/>
          <w:lang w:eastAsia="ja-JP"/>
        </w:rPr>
        <w:t xml:space="preserve">　　　　　　　　　　　　　　　　　　　　　　　　　　　　　　　　　　　　　　</w:t>
      </w:r>
      <w:r w:rsidR="00000000">
        <w:rPr>
          <w:lang w:eastAsia="ja-JP"/>
        </w:rPr>
        <w:t>印</w:t>
      </w:r>
    </w:p>
    <w:p w14:paraId="47058614" w14:textId="686DE819" w:rsidR="001E1C9C" w:rsidRDefault="006A2F85">
      <w:pPr>
        <w:rPr>
          <w:rFonts w:hint="eastAsia"/>
          <w:lang w:eastAsia="ja-JP"/>
        </w:rPr>
      </w:pPr>
      <w:r>
        <w:rPr>
          <w:rFonts w:hint="eastAsia"/>
          <w:lang w:eastAsia="ja-JP"/>
        </w:rPr>
        <w:t>ミテマツ在宅ケア・ペット共生サポート</w:t>
      </w:r>
    </w:p>
    <w:p w14:paraId="39F58AB4" w14:textId="5347C896" w:rsidR="001E1C9C" w:rsidRDefault="00000000">
      <w:pPr>
        <w:rPr>
          <w:rFonts w:hint="eastAsia"/>
          <w:lang w:eastAsia="ja-JP"/>
        </w:rPr>
      </w:pPr>
      <w:r>
        <w:rPr>
          <w:lang w:eastAsia="ja-JP"/>
        </w:rPr>
        <w:t>看護師ドライバー</w:t>
      </w:r>
      <w:r>
        <w:rPr>
          <w:lang w:eastAsia="ja-JP"/>
        </w:rPr>
        <w:t>:</w:t>
      </w:r>
      <w:r>
        <w:rPr>
          <w:lang w:eastAsia="ja-JP"/>
        </w:rPr>
        <w:t>松島</w:t>
      </w:r>
      <w:r>
        <w:rPr>
          <w:lang w:eastAsia="ja-JP"/>
        </w:rPr>
        <w:t xml:space="preserve"> </w:t>
      </w:r>
      <w:r w:rsidR="006A2F85">
        <w:rPr>
          <w:rFonts w:hint="eastAsia"/>
          <w:lang w:eastAsia="ja-JP"/>
        </w:rPr>
        <w:t>亜紀子</w:t>
      </w:r>
    </w:p>
    <w:sectPr w:rsidR="001E1C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06792836">
    <w:abstractNumId w:val="8"/>
  </w:num>
  <w:num w:numId="2" w16cid:durableId="2012563668">
    <w:abstractNumId w:val="6"/>
  </w:num>
  <w:num w:numId="3" w16cid:durableId="851384509">
    <w:abstractNumId w:val="5"/>
  </w:num>
  <w:num w:numId="4" w16cid:durableId="1713772839">
    <w:abstractNumId w:val="4"/>
  </w:num>
  <w:num w:numId="5" w16cid:durableId="217017361">
    <w:abstractNumId w:val="7"/>
  </w:num>
  <w:num w:numId="6" w16cid:durableId="1361934242">
    <w:abstractNumId w:val="3"/>
  </w:num>
  <w:num w:numId="7" w16cid:durableId="1893078542">
    <w:abstractNumId w:val="2"/>
  </w:num>
  <w:num w:numId="8" w16cid:durableId="514807242">
    <w:abstractNumId w:val="1"/>
  </w:num>
  <w:num w:numId="9" w16cid:durableId="7381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C9C"/>
    <w:rsid w:val="0029639D"/>
    <w:rsid w:val="00326F90"/>
    <w:rsid w:val="006A2F85"/>
    <w:rsid w:val="00AA1D8D"/>
    <w:rsid w:val="00B02369"/>
    <w:rsid w:val="00B47730"/>
    <w:rsid w:val="00CB0664"/>
    <w:rsid w:val="00DE03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71600DD"/>
  <w14:defaultImageDpi w14:val="300"/>
  <w15:docId w15:val="{F5D79A42-1FB8-4521-9E28-13BC5F9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亜紀子 松島</cp:lastModifiedBy>
  <cp:revision>3</cp:revision>
  <cp:lastPrinted>2026-05-06T06:59:00Z</cp:lastPrinted>
  <dcterms:created xsi:type="dcterms:W3CDTF">2013-12-23T23:15:00Z</dcterms:created>
  <dcterms:modified xsi:type="dcterms:W3CDTF">2026-05-06T06:59:00Z</dcterms:modified>
  <cp:category/>
</cp:coreProperties>
</file>